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A9" w:rsidRPr="0065690D" w:rsidRDefault="0065690D" w:rsidP="0065690D">
      <w:pPr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t>«Шебер</w:t>
      </w:r>
      <w:r>
        <w:t>Drive</w:t>
      </w:r>
      <w:r>
        <w:rPr>
          <w:lang w:val="kk-KZ"/>
        </w:rPr>
        <w:t>» шығармашылық тобы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59"/>
        <w:gridCol w:w="2880"/>
      </w:tblGrid>
      <w:tr w:rsidR="00104FA9" w:rsidTr="00587A05">
        <w:tc>
          <w:tcPr>
            <w:tcW w:w="1101" w:type="dxa"/>
          </w:tcPr>
          <w:p w:rsidR="00104FA9" w:rsidRPr="0065690D" w:rsidRDefault="00A27828">
            <w:pPr>
              <w:rPr>
                <w:b/>
              </w:rPr>
            </w:pPr>
            <w:r w:rsidRPr="0065690D">
              <w:rPr>
                <w:b/>
              </w:rPr>
              <w:t>№</w:t>
            </w:r>
          </w:p>
        </w:tc>
        <w:tc>
          <w:tcPr>
            <w:tcW w:w="4659" w:type="dxa"/>
          </w:tcPr>
          <w:p w:rsidR="00104FA9" w:rsidRPr="0065690D" w:rsidRDefault="00A27828">
            <w:pPr>
              <w:rPr>
                <w:b/>
              </w:rPr>
            </w:pPr>
            <w:r w:rsidRPr="0065690D">
              <w:rPr>
                <w:b/>
              </w:rPr>
              <w:t>Аты-жөні</w:t>
            </w:r>
          </w:p>
        </w:tc>
        <w:tc>
          <w:tcPr>
            <w:tcW w:w="2880" w:type="dxa"/>
          </w:tcPr>
          <w:p w:rsidR="00104FA9" w:rsidRPr="0065690D" w:rsidRDefault="00A27828">
            <w:pPr>
              <w:rPr>
                <w:b/>
              </w:rPr>
            </w:pPr>
            <w:r w:rsidRPr="0065690D">
              <w:rPr>
                <w:b/>
              </w:rPr>
              <w:t>Лауазымы</w:t>
            </w:r>
          </w:p>
        </w:tc>
      </w:tr>
      <w:tr w:rsidR="00104FA9" w:rsidTr="00587A05">
        <w:trPr>
          <w:trHeight w:val="444"/>
        </w:trPr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587A05" w:rsidRPr="0065690D" w:rsidRDefault="00587A05" w:rsidP="00587A05">
            <w:pPr>
              <w:rPr>
                <w:lang w:val="kk-KZ"/>
              </w:rPr>
            </w:pPr>
            <w:r>
              <w:rPr>
                <w:lang w:val="kk-KZ"/>
              </w:rPr>
              <w:t>Ш</w:t>
            </w:r>
            <w:proofErr w:type="spellStart"/>
            <w:r w:rsidR="00A27828">
              <w:t>океева</w:t>
            </w:r>
            <w:proofErr w:type="spellEnd"/>
            <w:r w:rsidR="00A27828">
              <w:t xml:space="preserve"> Г.Ж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587A05" w:rsidRPr="00587A05" w:rsidRDefault="0065690D" w:rsidP="00587A05">
            <w:pPr>
              <w:rPr>
                <w:lang w:val="kk-KZ"/>
              </w:rPr>
            </w:pPr>
            <w:proofErr w:type="spellStart"/>
            <w:r>
              <w:t>Педагог-</w:t>
            </w:r>
            <w:r w:rsidR="00A27828">
              <w:t>шебер</w:t>
            </w:r>
            <w:proofErr w:type="spellEnd"/>
          </w:p>
        </w:tc>
      </w:tr>
      <w:tr w:rsidR="00587A05" w:rsidTr="00587A05">
        <w:trPr>
          <w:trHeight w:val="512"/>
        </w:trPr>
        <w:tc>
          <w:tcPr>
            <w:tcW w:w="1101" w:type="dxa"/>
          </w:tcPr>
          <w:p w:rsidR="00587A05" w:rsidRPr="00587A05" w:rsidRDefault="00587A05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587A05" w:rsidRDefault="00587A05" w:rsidP="00587A05">
            <w:r w:rsidRPr="00587A05">
              <w:rPr>
                <w:lang w:val="kk-KZ"/>
              </w:rPr>
              <w:t>Осп</w:t>
            </w:r>
            <w:r>
              <w:rPr>
                <w:lang w:val="kk-KZ"/>
              </w:rPr>
              <w:t>анова Г.</w:t>
            </w:r>
            <w:r w:rsidRPr="00587A05">
              <w:rPr>
                <w:lang w:val="kk-KZ"/>
              </w:rPr>
              <w:t>Х</w:t>
            </w:r>
            <w:r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587A05" w:rsidRDefault="0065690D" w:rsidP="00587A05">
            <w:proofErr w:type="spellStart"/>
            <w:r>
              <w:t>Педагог-</w:t>
            </w:r>
            <w:r w:rsidR="00587A05" w:rsidRPr="00587A05">
              <w:t>шебер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Босқынбаева</w:t>
            </w:r>
            <w:proofErr w:type="spellEnd"/>
            <w:r>
              <w:t xml:space="preserve"> Ж.И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Қадырбаева</w:t>
            </w:r>
            <w:proofErr w:type="spellEnd"/>
            <w:r>
              <w:t xml:space="preserve"> Г.Р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Сейтбадам</w:t>
            </w:r>
            <w:proofErr w:type="spellEnd"/>
            <w:r>
              <w:t xml:space="preserve"> Б.М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Исенова</w:t>
            </w:r>
            <w:proofErr w:type="spellEnd"/>
            <w:r>
              <w:t xml:space="preserve"> А.Г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Ходжабаева</w:t>
            </w:r>
            <w:proofErr w:type="spellEnd"/>
            <w:r>
              <w:t xml:space="preserve"> З.Х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Қосыбаева</w:t>
            </w:r>
            <w:proofErr w:type="spellEnd"/>
            <w:r>
              <w:t xml:space="preserve"> К.С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Тажибаева</w:t>
            </w:r>
            <w:proofErr w:type="spellEnd"/>
            <w:r>
              <w:t xml:space="preserve"> М.Ш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зерттеуші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Бексултанова</w:t>
            </w:r>
            <w:proofErr w:type="spellEnd"/>
            <w:r>
              <w:t xml:space="preserve"> А.Б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сарапшы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587A05" w:rsidRDefault="00587A05">
            <w:pPr>
              <w:rPr>
                <w:lang w:val="kk-KZ"/>
              </w:rPr>
            </w:pPr>
            <w:proofErr w:type="spellStart"/>
            <w:r>
              <w:t>Жорабекова</w:t>
            </w:r>
            <w:proofErr w:type="spellEnd"/>
            <w:r>
              <w:t xml:space="preserve"> Б.</w:t>
            </w:r>
            <w:r>
              <w:rPr>
                <w:lang w:val="kk-KZ"/>
              </w:rPr>
              <w:t>Қ.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модератор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587A05" w:rsidRDefault="00587A05">
            <w:pPr>
              <w:rPr>
                <w:lang w:val="kk-KZ"/>
              </w:rPr>
            </w:pPr>
            <w:proofErr w:type="spellStart"/>
            <w:r>
              <w:t>Әбді</w:t>
            </w:r>
            <w:proofErr w:type="spellEnd"/>
            <w:r>
              <w:rPr>
                <w:lang w:val="kk-KZ"/>
              </w:rPr>
              <w:t>ж</w:t>
            </w:r>
            <w:r>
              <w:t>а</w:t>
            </w:r>
            <w:r>
              <w:rPr>
                <w:lang w:val="kk-KZ"/>
              </w:rPr>
              <w:t>п</w:t>
            </w:r>
            <w:proofErr w:type="spellStart"/>
            <w:r w:rsidR="00A27828">
              <w:t>парова</w:t>
            </w:r>
            <w:proofErr w:type="spellEnd"/>
            <w:r w:rsidR="00A27828">
              <w:t xml:space="preserve"> А.Б</w:t>
            </w:r>
            <w:r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сарапшы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587A05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proofErr w:type="spellStart"/>
            <w:r>
              <w:t>али</w:t>
            </w:r>
            <w:proofErr w:type="spellEnd"/>
            <w:r>
              <w:rPr>
                <w:lang w:val="kk-KZ"/>
              </w:rPr>
              <w:t>г</w:t>
            </w:r>
            <w:proofErr w:type="spellStart"/>
            <w:r w:rsidR="00A27828">
              <w:t>умарова</w:t>
            </w:r>
            <w:proofErr w:type="spellEnd"/>
            <w:r w:rsidR="00A27828">
              <w:t xml:space="preserve"> Г.Ж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сарапшы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Мухаметжанова</w:t>
            </w:r>
            <w:proofErr w:type="spellEnd"/>
            <w:r>
              <w:t xml:space="preserve"> А.А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A27828">
            <w:proofErr w:type="spellStart"/>
            <w:r>
              <w:t>педагог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>
            <w:pPr>
              <w:rPr>
                <w:lang w:val="kk-KZ"/>
              </w:rPr>
            </w:pPr>
            <w:proofErr w:type="spellStart"/>
            <w:r>
              <w:t>Алдонгарова</w:t>
            </w:r>
            <w:proofErr w:type="spellEnd"/>
            <w:r>
              <w:t xml:space="preserve"> Г.М</w:t>
            </w:r>
            <w:r w:rsidR="0065690D"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A27828">
            <w:proofErr w:type="spellStart"/>
            <w:r>
              <w:t>педагог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587A05" w:rsidRDefault="00587A05">
            <w:pPr>
              <w:rPr>
                <w:lang w:val="kk-KZ"/>
              </w:rPr>
            </w:pPr>
            <w:proofErr w:type="spellStart"/>
            <w:r>
              <w:t>Шы</w:t>
            </w:r>
            <w:proofErr w:type="spellEnd"/>
            <w:r>
              <w:rPr>
                <w:lang w:val="kk-KZ"/>
              </w:rPr>
              <w:t>ң</w:t>
            </w:r>
            <w:proofErr w:type="spellStart"/>
            <w:r w:rsidR="00A27828">
              <w:t>ғысқызы</w:t>
            </w:r>
            <w:proofErr w:type="spellEnd"/>
            <w:r w:rsidR="00A27828">
              <w:t xml:space="preserve"> А</w:t>
            </w:r>
            <w:r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A27828">
            <w:proofErr w:type="spellStart"/>
            <w:r>
              <w:t>педагог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Default="00587A05">
            <w:r>
              <w:t>М</w:t>
            </w:r>
            <w:r>
              <w:rPr>
                <w:lang w:val="kk-KZ"/>
              </w:rPr>
              <w:t>а</w:t>
            </w:r>
            <w:proofErr w:type="spellStart"/>
            <w:r w:rsidR="00A27828">
              <w:t>рлен</w:t>
            </w:r>
            <w:proofErr w:type="spellEnd"/>
            <w:r w:rsidR="00A27828">
              <w:t xml:space="preserve"> М.Ғ</w:t>
            </w:r>
          </w:p>
        </w:tc>
        <w:tc>
          <w:tcPr>
            <w:tcW w:w="2880" w:type="dxa"/>
          </w:tcPr>
          <w:p w:rsidR="00104FA9" w:rsidRDefault="00A27828">
            <w:r>
              <w:t>педагог</w:t>
            </w:r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65690D" w:rsidP="0065690D">
            <w:pPr>
              <w:rPr>
                <w:lang w:val="kk-KZ"/>
              </w:rPr>
            </w:pPr>
            <w:proofErr w:type="spellStart"/>
            <w:r>
              <w:t>Ме</w:t>
            </w:r>
            <w:proofErr w:type="spellEnd"/>
            <w:r>
              <w:rPr>
                <w:lang w:val="kk-KZ"/>
              </w:rPr>
              <w:t>ирх</w:t>
            </w:r>
            <w:proofErr w:type="spellStart"/>
            <w:r>
              <w:t>ан</w:t>
            </w:r>
            <w:proofErr w:type="spellEnd"/>
            <w:r>
              <w:t xml:space="preserve"> М</w:t>
            </w:r>
            <w:r>
              <w:rPr>
                <w:lang w:val="kk-KZ"/>
              </w:rPr>
              <w:t>.</w:t>
            </w:r>
            <w:r>
              <w:t xml:space="preserve"> С</w:t>
            </w:r>
            <w:r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65690D">
            <w:proofErr w:type="spellStart"/>
            <w:r>
              <w:t>Педагог-</w:t>
            </w:r>
            <w:r w:rsidR="00A27828">
              <w:t>модератор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65690D" w:rsidP="0065690D">
            <w:pPr>
              <w:rPr>
                <w:lang w:val="kk-KZ"/>
              </w:rPr>
            </w:pPr>
            <w:r>
              <w:t>Ракулова К</w:t>
            </w:r>
            <w:r>
              <w:rPr>
                <w:lang w:val="kk-KZ"/>
              </w:rPr>
              <w:t>.</w:t>
            </w:r>
            <w:r>
              <w:t xml:space="preserve"> Ж</w:t>
            </w:r>
            <w:r>
              <w:rPr>
                <w:lang w:val="kk-KZ"/>
              </w:rPr>
              <w:t>.</w:t>
            </w:r>
          </w:p>
        </w:tc>
        <w:tc>
          <w:tcPr>
            <w:tcW w:w="2880" w:type="dxa"/>
          </w:tcPr>
          <w:p w:rsidR="00104FA9" w:rsidRDefault="00A27828">
            <w:proofErr w:type="spellStart"/>
            <w:r>
              <w:t>педагог</w:t>
            </w:r>
            <w:proofErr w:type="spellEnd"/>
          </w:p>
        </w:tc>
      </w:tr>
      <w:tr w:rsidR="00104FA9" w:rsidTr="00587A05">
        <w:tc>
          <w:tcPr>
            <w:tcW w:w="1101" w:type="dxa"/>
          </w:tcPr>
          <w:p w:rsidR="00104FA9" w:rsidRDefault="00104FA9" w:rsidP="00587A05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4659" w:type="dxa"/>
          </w:tcPr>
          <w:p w:rsidR="00104FA9" w:rsidRPr="0065690D" w:rsidRDefault="00A27828" w:rsidP="0065690D">
            <w:pPr>
              <w:rPr>
                <w:lang w:val="kk-KZ"/>
              </w:rPr>
            </w:pPr>
            <w:proofErr w:type="spellStart"/>
            <w:r>
              <w:t>Ер</w:t>
            </w:r>
            <w:proofErr w:type="spellEnd"/>
            <w:r w:rsidR="0065690D">
              <w:rPr>
                <w:lang w:val="kk-KZ"/>
              </w:rPr>
              <w:t>дәулетова А.Б.</w:t>
            </w:r>
          </w:p>
        </w:tc>
        <w:tc>
          <w:tcPr>
            <w:tcW w:w="2880" w:type="dxa"/>
          </w:tcPr>
          <w:p w:rsidR="00104FA9" w:rsidRDefault="00A27828">
            <w:proofErr w:type="spellStart"/>
            <w:r>
              <w:t>педагог</w:t>
            </w:r>
            <w:proofErr w:type="spellEnd"/>
          </w:p>
        </w:tc>
      </w:tr>
    </w:tbl>
    <w:p w:rsidR="00A27828" w:rsidRDefault="00A27828"/>
    <w:sectPr w:rsidR="00A278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1445E4"/>
    <w:multiLevelType w:val="hybridMultilevel"/>
    <w:tmpl w:val="DFBC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4FA9"/>
    <w:rsid w:val="0015074B"/>
    <w:rsid w:val="0029639D"/>
    <w:rsid w:val="00326F90"/>
    <w:rsid w:val="00587A05"/>
    <w:rsid w:val="0065690D"/>
    <w:rsid w:val="006A689B"/>
    <w:rsid w:val="00A27828"/>
    <w:rsid w:val="00AA1D8D"/>
    <w:rsid w:val="00B47730"/>
    <w:rsid w:val="00CB0664"/>
    <w:rsid w:val="00E47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95271-6F12-4792-81D4-EE99F98B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Карина Ракулова</cp:lastModifiedBy>
  <cp:revision>2</cp:revision>
  <dcterms:created xsi:type="dcterms:W3CDTF">2025-02-13T05:59:00Z</dcterms:created>
  <dcterms:modified xsi:type="dcterms:W3CDTF">2025-02-13T05:59:00Z</dcterms:modified>
</cp:coreProperties>
</file>